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1 &amp; 2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expressed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Or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obstruction in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be harsh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Guilty of Misleading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Voluntarily cease to keep or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Deliverance or Rescue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Suddenly and Unexpectedly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in and fully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someone to be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under complete controlled or adjust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Punished for a harsh crime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&amp; 2 Vocabulary Words </dc:title>
  <dcterms:created xsi:type="dcterms:W3CDTF">2021-10-15T03:44:25Z</dcterms:created>
  <dcterms:modified xsi:type="dcterms:W3CDTF">2021-10-15T03:44:25Z</dcterms:modified>
</cp:coreProperties>
</file>