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within a boundary, caged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right to claim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threatening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very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and appealing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firmly fixed or placed within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seeking revenge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squirming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curiosity, mystery,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right, out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misleading, warped,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forgetful, not aware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little worth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strong, arousing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serene, quiet,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terms:created xsi:type="dcterms:W3CDTF">2021-10-11T14:02:15Z</dcterms:created>
  <dcterms:modified xsi:type="dcterms:W3CDTF">2021-10-11T14:02:15Z</dcterms:modified>
</cp:coreProperties>
</file>