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stare stupidly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proud or arrogant; 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of sustaining life;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strange or peculiar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 to find or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gather or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enthusiasm or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friendly; pleasant; likable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utterly foolish or senseless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uncivilized state or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conducting or engaging in a racket such as extortion or bootlegging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unbeatable; impossible to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weakened by old age; worn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disagree with or reject an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completely forgotten or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,a person who betrays another, a cause, or any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drenching rain; downpour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rude or bad-tempered; unfriendly or hostile</w:t>
            </w:r>
          </w:p>
        </w:tc>
      </w:tr>
    </w:tbl>
    <w:p>
      <w:pPr>
        <w:pStyle w:val="WordBankLarge"/>
      </w:pPr>
      <w:r>
        <w:t xml:space="preserve">   reaping    </w:t>
      </w:r>
      <w:r>
        <w:t xml:space="preserve">   preposterous    </w:t>
      </w:r>
      <w:r>
        <w:t xml:space="preserve">   racketeering    </w:t>
      </w:r>
      <w:r>
        <w:t xml:space="preserve">   obliterate    </w:t>
      </w:r>
      <w:r>
        <w:t xml:space="preserve">   verve    </w:t>
      </w:r>
      <w:r>
        <w:t xml:space="preserve">   dissent    </w:t>
      </w:r>
      <w:r>
        <w:t xml:space="preserve">   insurmountable    </w:t>
      </w:r>
      <w:r>
        <w:t xml:space="preserve">   decrepit    </w:t>
      </w:r>
      <w:r>
        <w:t xml:space="preserve">   oblivion    </w:t>
      </w:r>
      <w:r>
        <w:t xml:space="preserve">   gawk    </w:t>
      </w:r>
      <w:r>
        <w:t xml:space="preserve">   sustenance    </w:t>
      </w:r>
      <w:r>
        <w:t xml:space="preserve">   demeanor    </w:t>
      </w:r>
      <w:r>
        <w:t xml:space="preserve">   barbarism    </w:t>
      </w:r>
      <w:r>
        <w:t xml:space="preserve">   traitor    </w:t>
      </w:r>
      <w:r>
        <w:t xml:space="preserve">   deluge    </w:t>
      </w:r>
      <w:r>
        <w:t xml:space="preserve">   amiable    </w:t>
      </w:r>
      <w:r>
        <w:t xml:space="preserve">   surly    </w:t>
      </w:r>
      <w:r>
        <w:t xml:space="preserve">   arduous    </w:t>
      </w:r>
      <w:r>
        <w:t xml:space="preserve">   banal    </w:t>
      </w:r>
      <w:r>
        <w:t xml:space="preserve">   eccentric    </w:t>
      </w:r>
      <w:r>
        <w:t xml:space="preserve">   humble    </w:t>
      </w:r>
      <w:r>
        <w:t xml:space="preserve">   elusive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Vocabulary</dc:title>
  <dcterms:created xsi:type="dcterms:W3CDTF">2021-10-11T14:03:21Z</dcterms:created>
  <dcterms:modified xsi:type="dcterms:W3CDTF">2021-10-11T14:03:21Z</dcterms:modified>
</cp:coreProperties>
</file>