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machine with a rapidly rotating container that applies centrifugal force to its contents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stupid and humiliating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flammable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path followed by a projectile flying under the action of given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Of or connected with the sense of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layer or a series of layers of rock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hard fatty substance made from animal fat, used in making candles and 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Crouch down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Emitting light not caused by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pack full of clay or sand to concentrate the force of the explosion.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arousal of interest or excitement, especially through suggestive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who draws or produces maps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harsh discordant mixture of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someone to feel or think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building, especially a large and stately one, housing a tomb or tombs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been purified by undergoing heating and condensation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profound difference between people or a seemingly bottomless chasm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Pretend to be affected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person holding religious beliefs other than those of the main world religions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Attempt to explain with plausible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science of projectiles and firearms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Relating to the sense of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nose of a mammal, especially a long nose such as the trunk of an elephant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Living the life of a nomad; wandering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 Vocabulary</dc:title>
  <dcterms:created xsi:type="dcterms:W3CDTF">2021-10-31T03:42:36Z</dcterms:created>
  <dcterms:modified xsi:type="dcterms:W3CDTF">2021-10-31T03:42:36Z</dcterms:modified>
</cp:coreProperties>
</file>