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1 of Alchemist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beseech    </w:t>
      </w:r>
      <w:r>
        <w:t xml:space="preserve">   fickle    </w:t>
      </w:r>
      <w:r>
        <w:t xml:space="preserve">   lamentation    </w:t>
      </w:r>
      <w:r>
        <w:t xml:space="preserve">   garish    </w:t>
      </w:r>
      <w:r>
        <w:t xml:space="preserve">   haste    </w:t>
      </w:r>
      <w:r>
        <w:t xml:space="preserve">   jaunt    </w:t>
      </w:r>
      <w:r>
        <w:t xml:space="preserve">   commend    </w:t>
      </w:r>
      <w:r>
        <w:t xml:space="preserve">   knave    </w:t>
      </w:r>
      <w:r>
        <w:t xml:space="preserve">   mar    </w:t>
      </w:r>
      <w:r>
        <w:t xml:space="preserve">   chide    </w:t>
      </w:r>
      <w:r>
        <w:t xml:space="preserve">   scorn    </w:t>
      </w:r>
      <w:r>
        <w:t xml:space="preserve">   scant    </w:t>
      </w:r>
      <w:r>
        <w:t xml:space="preserve">   forswear    </w:t>
      </w:r>
      <w:r>
        <w:t xml:space="preserve">   portentous    </w:t>
      </w:r>
      <w:r>
        <w:t xml:space="preserve">   quarrel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of Alchemist </dc:title>
  <dcterms:created xsi:type="dcterms:W3CDTF">2021-10-11T14:02:41Z</dcterms:created>
  <dcterms:modified xsi:type="dcterms:W3CDTF">2021-10-11T14:02:41Z</dcterms:modified>
</cp:coreProperties>
</file>