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XYZ Coordinates    </w:t>
      </w:r>
      <w:r>
        <w:t xml:space="preserve">   Wrist    </w:t>
      </w:r>
      <w:r>
        <w:t xml:space="preserve">   Work Cell    </w:t>
      </w:r>
      <w:r>
        <w:t xml:space="preserve">   Swing    </w:t>
      </w:r>
      <w:r>
        <w:t xml:space="preserve">   Start-up    </w:t>
      </w:r>
      <w:r>
        <w:t xml:space="preserve">   Software    </w:t>
      </w:r>
      <w:r>
        <w:t xml:space="preserve">   Simulation    </w:t>
      </w:r>
      <w:r>
        <w:t xml:space="preserve">   Shoulder    </w:t>
      </w:r>
      <w:r>
        <w:t xml:space="preserve">   Service    </w:t>
      </w:r>
      <w:r>
        <w:t xml:space="preserve">   Sensor    </w:t>
      </w:r>
      <w:r>
        <w:t xml:space="preserve">   Safety Procedure    </w:t>
      </w:r>
      <w:r>
        <w:t xml:space="preserve">   Safeguard    </w:t>
      </w:r>
      <w:r>
        <w:t xml:space="preserve">   Robot Manufacturer    </w:t>
      </w:r>
      <w:r>
        <w:t xml:space="preserve">   Robot    </w:t>
      </w:r>
      <w:r>
        <w:t xml:space="preserve">   Repeatability    </w:t>
      </w:r>
      <w:r>
        <w:t xml:space="preserve">   Reliability    </w:t>
      </w:r>
      <w:r>
        <w:t xml:space="preserve">   Reach    </w:t>
      </w:r>
      <w:r>
        <w:t xml:space="preserve">   Palletizing    </w:t>
      </w:r>
      <w:r>
        <w:t xml:space="preserve">   Operator    </w:t>
      </w:r>
      <w:r>
        <w:t xml:space="preserve">   On-Line Programming    </w:t>
      </w:r>
      <w:r>
        <w:t xml:space="preserve">   Off-Line Programming    </w:t>
      </w:r>
      <w:r>
        <w:t xml:space="preserve">   Nanotechnology    </w:t>
      </w:r>
      <w:r>
        <w:t xml:space="preserve">   Mobile Robot    </w:t>
      </w:r>
      <w:r>
        <w:t xml:space="preserve">   Mechanization    </w:t>
      </w:r>
      <w:r>
        <w:t xml:space="preserve">   Mechanical    </w:t>
      </w:r>
      <w:r>
        <w:t xml:space="preserve">   Maximum Envelope Space    </w:t>
      </w:r>
      <w:r>
        <w:t xml:space="preserve">   Manufacturing Robot    </w:t>
      </w:r>
      <w:r>
        <w:t xml:space="preserve">   Maintenance    </w:t>
      </w:r>
      <w:r>
        <w:t xml:space="preserve">   Jointed Arm Robot    </w:t>
      </w:r>
      <w:r>
        <w:t xml:space="preserve">   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</dc:title>
  <dcterms:created xsi:type="dcterms:W3CDTF">2021-10-11T14:03:30Z</dcterms:created>
  <dcterms:modified xsi:type="dcterms:W3CDTF">2021-10-11T14:03:30Z</dcterms:modified>
</cp:coreProperties>
</file>