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 2: Government &amp; Opposition 1871-1888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Bismarck rule as for 19 of his 26 years in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Church's party known as to Bismarck?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the group of legislative bills passed in Prussia in 1873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biggest threat to Bismarck's intended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political party that belonged to the Catholic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political party shared Bismarck's belief in German Unity?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Bismarck blame for the assassination attempts on Emperor William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for the power struggle between Bismarck's democratic nation and the Catholic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Bismarck adopt a mixed policy towards?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supported Bismarck after his beliefs on economic protection were made clear?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proclaimed The Doctrine of Papal Infallibility?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2: Government &amp; Opposition 1871-1888</dc:title>
  <dcterms:created xsi:type="dcterms:W3CDTF">2021-10-11T14:02:51Z</dcterms:created>
  <dcterms:modified xsi:type="dcterms:W3CDTF">2021-10-11T14:02:51Z</dcterms:modified>
</cp:coreProperties>
</file>