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2: Memoirs of a geisha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woman trained as a professional singer, dancer, and companion for men.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rank in Sumo.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broad sash tied about the waist over a Japanese kimono.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geisha house owned by the woman who will pay for her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mattress placed on the floor for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complicate or confuse (a matter)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Strange; queer; odd.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for another in order to learn a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loose, wide-sleeved robe, fastened at the waist with a wide sash.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pillow that geisha use while they sleep on their necks while their hair is in mid air not touching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 stringed, Japanese guitar used by geisha's.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husband, master, and/or patron of a geisha.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sandal often made of straw or rubber that Japanese woman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ceremony undergone by a Japanese maiko to signify her common 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Memoirs of a geisha Vocabulary Crossword Puzzle</dc:title>
  <dcterms:created xsi:type="dcterms:W3CDTF">2021-10-11T14:02:07Z</dcterms:created>
  <dcterms:modified xsi:type="dcterms:W3CDTF">2021-10-11T14:02:07Z</dcterms:modified>
</cp:coreProperties>
</file>