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2 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sensation of whirling and a tendency to fall or stagger.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ghostlike image of a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 with a slight rapid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causing great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headscarf that ties under the chin from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Crazy, slightly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Imperfect or faulty.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devoted follower of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great attention to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Irritate intensely.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Via</dc:title>
  <dcterms:created xsi:type="dcterms:W3CDTF">2021-10-11T14:02:30Z</dcterms:created>
  <dcterms:modified xsi:type="dcterms:W3CDTF">2021-10-11T14:02:30Z</dcterms:modified>
</cp:coreProperties>
</file>