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pipe where water may be drawn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storm lasting for a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forward in position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blue-green color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of a piece of music, fast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Continuing for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constellation pictured as a man carrying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disturbing noise and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Given without time to prepare; spur of the moment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growning or living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growing of plants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painting done in transparent water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inner movement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timepiece; a watch; a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water;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engineering the use of water to create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down in position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pipe or chaanel that carries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living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historical account of events of a portion of particular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out of its proper tme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</dc:title>
  <dcterms:created xsi:type="dcterms:W3CDTF">2021-10-11T14:02:41Z</dcterms:created>
  <dcterms:modified xsi:type="dcterms:W3CDTF">2021-10-11T14:02:41Z</dcterms:modified>
</cp:coreProperties>
</file>