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4 Unit 7 /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émouvant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meurtrier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titre d'article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journaliste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sauver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enquêter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bijoux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effrayant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rédacteur en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 Unit 7 / Unit 8</dc:title>
  <dcterms:created xsi:type="dcterms:W3CDTF">2021-10-11T14:03:32Z</dcterms:created>
  <dcterms:modified xsi:type="dcterms:W3CDTF">2021-10-11T14:03:32Z</dcterms:modified>
</cp:coreProperties>
</file>