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 5 Exercice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était    </w:t>
      </w:r>
      <w:r>
        <w:t xml:space="preserve">   amoureuse    </w:t>
      </w:r>
      <w:r>
        <w:t xml:space="preserve">   Il fait beau    </w:t>
      </w:r>
      <w:r>
        <w:t xml:space="preserve">   chanteur    </w:t>
      </w:r>
      <w:r>
        <w:t xml:space="preserve">   pauvreté    </w:t>
      </w:r>
      <w:r>
        <w:t xml:space="preserve">   épouser    </w:t>
      </w:r>
      <w:r>
        <w:t xml:space="preserve">   mariage    </w:t>
      </w:r>
      <w:r>
        <w:t xml:space="preserve">   meilleur    </w:t>
      </w:r>
      <w:r>
        <w:t xml:space="preserve">   André    </w:t>
      </w:r>
      <w:r>
        <w:t xml:space="preserve">   Alexandra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 Exercice </dc:title>
  <dcterms:created xsi:type="dcterms:W3CDTF">2021-10-11T14:03:35Z</dcterms:created>
  <dcterms:modified xsi:type="dcterms:W3CDTF">2021-10-11T14:03:35Z</dcterms:modified>
</cp:coreProperties>
</file>