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C - Hobbies - complete the crossword puzzle.  1pt each/12pts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 or activity of making a picture or putting paint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of writing regular record of your thoughts, opinions, or experiences that you put on the internet for other people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sport of swimming underwater with special breathing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or job of writing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physical and mental exercises, originally from India, intended to give control over the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sport or activity of riding a bicycle for riding over hills and rough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many games, for example chess, in which small pieces are moved around on a board with a pattern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practice of playing video games or role-playing games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websites and other internet services to communicate with other people and make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that is a traditional Japanese or Chinese form of fighting or defending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or job of taking photographs or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playing recorded music on radio or at a club or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C - Hobbies - complete the crossword puzzle.  1pt each/12pts</dc:title>
  <dcterms:created xsi:type="dcterms:W3CDTF">2021-10-11T14:03:46Z</dcterms:created>
  <dcterms:modified xsi:type="dcterms:W3CDTF">2021-10-11T14:03:46Z</dcterms:modified>
</cp:coreProperties>
</file>