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II: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vegetable does the aardvark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biome does the Aardvark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initials of the project that was made to conserve Cape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length can the Aardvark's tongue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causing a threat towards the cape Parrot?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Honey Badgers eat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Honey Badger raid bee hive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word 'Aardvark' mean in its origin's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most common occurring tree in the Cape Parrot's habitat?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the Honey Badger endangered?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plant is notorious for only growing in the Fynbos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fruit that Honey Badgers primarily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lowest Winter temperature in the Aardvark's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biome is the Cape Parrot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Cape parrot a herbivore, an omnivore or a carnivore?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maximum amount of average yearly rain in the cape Parrot's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biome does the Honey Badger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common vegetation in the Grassland biome?</w:t>
            </w:r>
          </w:p>
        </w:tc>
      </w:tr>
    </w:tbl>
    <w:p>
      <w:pPr>
        <w:pStyle w:val="WordBankMedium"/>
      </w:pPr>
      <w:r>
        <w:t xml:space="preserve">   melons     </w:t>
      </w:r>
      <w:r>
        <w:t xml:space="preserve">   Human encroachment    </w:t>
      </w:r>
      <w:r>
        <w:t xml:space="preserve">   Fynbos plant    </w:t>
      </w:r>
      <w:r>
        <w:t xml:space="preserve">   False    </w:t>
      </w:r>
      <w:r>
        <w:t xml:space="preserve">   Grassland    </w:t>
      </w:r>
      <w:r>
        <w:t xml:space="preserve">   20 degrees     </w:t>
      </w:r>
      <w:r>
        <w:t xml:space="preserve">   Grass    </w:t>
      </w:r>
      <w:r>
        <w:t xml:space="preserve">   cucumber    </w:t>
      </w:r>
      <w:r>
        <w:t xml:space="preserve">   earth pig    </w:t>
      </w:r>
      <w:r>
        <w:t xml:space="preserve">   30cm    </w:t>
      </w:r>
      <w:r>
        <w:t xml:space="preserve">   Forest    </w:t>
      </w:r>
      <w:r>
        <w:t xml:space="preserve">   2100mm    </w:t>
      </w:r>
      <w:r>
        <w:t xml:space="preserve">   Yellowwood     </w:t>
      </w:r>
      <w:r>
        <w:t xml:space="preserve">   omnivore    </w:t>
      </w:r>
      <w:r>
        <w:t xml:space="preserve">   deforestation    </w:t>
      </w:r>
      <w:r>
        <w:t xml:space="preserve">   CPP    </w:t>
      </w:r>
      <w:r>
        <w:t xml:space="preserve">   larvae    </w:t>
      </w:r>
      <w:r>
        <w:t xml:space="preserve">   Fynbos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II: crossword puzzle</dc:title>
  <dcterms:created xsi:type="dcterms:W3CDTF">2021-10-11T14:04:04Z</dcterms:created>
  <dcterms:modified xsi:type="dcterms:W3CDTF">2021-10-11T14:04:04Z</dcterms:modified>
</cp:coreProperties>
</file>