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 I: 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say Maniac had this on a leash, an eight inch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Maniac Magee's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 Maniac lives with,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Maniac's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Maniac's favorite thing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Named after a chocolate bar, called the word kid in east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Maniac loves this about East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Jeffrey spent running is call the _____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Amanda wanted Maniac to untangle this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say Maniac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street that was the boundary between East &amp; West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town where Maniac stops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Maniac's Parents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Amanda's hobby (favorite thing to 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tremble of the body, especially in arm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White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Blacks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Insult people call Maniac that was spray painted on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Kids say Maniac kissed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McNab's Gang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I: Maniac Magee</dc:title>
  <dcterms:created xsi:type="dcterms:W3CDTF">2021-10-11T14:03:49Z</dcterms:created>
  <dcterms:modified xsi:type="dcterms:W3CDTF">2021-10-11T14:03:49Z</dcterms:modified>
</cp:coreProperties>
</file>