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 Of Speech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IS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 a person ,place ,or 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call two complete sentences joined by no punctuations?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a complete sentence start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.What can you not use it in any sentence or paragraph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another word for FANBOYS?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action or state of being?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another name for AAAWWUBBIS?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replaces a noun?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CS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part of speech is a extreme emotions?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combines a sentences?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describes a noun?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define time and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two complete sentences joined by instead of a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describes a verb most end in 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Of Speech Cross Word Puzzle</dc:title>
  <dcterms:created xsi:type="dcterms:W3CDTF">2021-10-11T14:03:27Z</dcterms:created>
  <dcterms:modified xsi:type="dcterms:W3CDTF">2021-10-11T14:03:27Z</dcterms:modified>
</cp:coreProperties>
</file>