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respect accompanied by 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tortuous and twisted shape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coolness and composure under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 in size, extent,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remains of something that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frighten someone by pretending to be stronger than one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 in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fear or dread of possible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designated as the end, as of a race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size of something as given by the distance around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hostile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shrewdness as demonstrated by being skilled in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 to the eye or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foodstuff made by combining different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heed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inherent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or swing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ho offers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block off with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send away from a place of residence as for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skillful in physical movements, especially of the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One </dc:title>
  <dcterms:created xsi:type="dcterms:W3CDTF">2021-10-11T14:02:43Z</dcterms:created>
  <dcterms:modified xsi:type="dcterms:W3CDTF">2021-10-11T14:02:43Z</dcterms:modified>
</cp:coreProperties>
</file>