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 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persistant    </w:t>
      </w:r>
      <w:r>
        <w:t xml:space="preserve">   articulate    </w:t>
      </w:r>
      <w:r>
        <w:t xml:space="preserve">   cerebral    </w:t>
      </w:r>
      <w:r>
        <w:t xml:space="preserve">   cartoon    </w:t>
      </w:r>
      <w:r>
        <w:t xml:space="preserve">   National Book Award    </w:t>
      </w:r>
      <w:r>
        <w:t xml:space="preserve">   book of the month    </w:t>
      </w:r>
      <w:r>
        <w:t xml:space="preserve">   part time    </w:t>
      </w:r>
      <w:r>
        <w:t xml:space="preserve">   stutter    </w:t>
      </w:r>
      <w:r>
        <w:t xml:space="preserve">   pantsing    </w:t>
      </w:r>
      <w:r>
        <w:t xml:space="preserve">   bully    </w:t>
      </w:r>
      <w:r>
        <w:t xml:space="preserve">   big head    </w:t>
      </w:r>
      <w:r>
        <w:t xml:space="preserve">   Health Problems    </w:t>
      </w:r>
      <w:r>
        <w:t xml:space="preserve">   Sherman Alexie    </w:t>
      </w:r>
      <w:r>
        <w:t xml:space="preserve">   fourteen years old    </w:t>
      </w:r>
      <w:r>
        <w:t xml:space="preserve">   Spokane Tribe    </w:t>
      </w:r>
      <w:r>
        <w:t xml:space="preserve">   Indian Reservation    </w:t>
      </w:r>
      <w:r>
        <w:t xml:space="preserve">   Arnold    </w:t>
      </w:r>
      <w:r>
        <w:t xml:space="preserve">  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Time Indian</dc:title>
  <dcterms:created xsi:type="dcterms:W3CDTF">2021-10-11T14:03:32Z</dcterms:created>
  <dcterms:modified xsi:type="dcterms:W3CDTF">2021-10-11T14:03:32Z</dcterms:modified>
</cp:coreProperties>
</file>