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 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ROMANCENOVEL    </w:t>
      </w:r>
      <w:r>
        <w:t xml:space="preserve">   COMICS    </w:t>
      </w:r>
      <w:r>
        <w:t xml:space="preserve">   POOR    </w:t>
      </w:r>
      <w:r>
        <w:t xml:space="preserve">   WAFFELHOUSE    </w:t>
      </w:r>
      <w:r>
        <w:t xml:space="preserve">   SPOKANE    </w:t>
      </w:r>
      <w:r>
        <w:t xml:space="preserve">   WASHINGTON    </w:t>
      </w:r>
      <w:r>
        <w:t xml:space="preserve">   BASKETBALL    </w:t>
      </w:r>
      <w:r>
        <w:t xml:space="preserve">   DANCE    </w:t>
      </w:r>
      <w:r>
        <w:t xml:space="preserve">   PENELOPE    </w:t>
      </w:r>
      <w:r>
        <w:t xml:space="preserve">   ARNOLD    </w:t>
      </w:r>
      <w:r>
        <w:t xml:space="preserve">   HITCHHIKE    </w:t>
      </w:r>
      <w:r>
        <w:t xml:space="preserve">   REDSKIN    </w:t>
      </w:r>
      <w:r>
        <w:t xml:space="preserve">   INDIAN    </w:t>
      </w:r>
      <w:r>
        <w:t xml:space="preserve">   REZERVATION    </w:t>
      </w:r>
      <w:r>
        <w:t xml:space="preserve">   ROWDY    </w:t>
      </w:r>
      <w:r>
        <w:t xml:space="preserve">   junior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Time Indian</dc:title>
  <dcterms:created xsi:type="dcterms:W3CDTF">2021-10-11T14:02:24Z</dcterms:created>
  <dcterms:modified xsi:type="dcterms:W3CDTF">2021-10-11T14:02:24Z</dcterms:modified>
</cp:coreProperties>
</file>