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 Time Indian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rule of being a indian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teacher did junior hit in the face with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junior crush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junior beat up his first time at his new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parent of junior still is a drunk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old school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a vanishing past (RACE)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junior mom WHOLE name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figurative language is it when you use the words like or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a bright future (RACE)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junior real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school does junior attends to now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junior bestfriend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Time Indian Crossword Puzzle</dc:title>
  <dcterms:created xsi:type="dcterms:W3CDTF">2021-10-11T14:02:28Z</dcterms:created>
  <dcterms:modified xsi:type="dcterms:W3CDTF">2021-10-11T14:02:28Z</dcterms:modified>
</cp:coreProperties>
</file>