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Time Indian pages 82-178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 ) dedicated or set apart for service or worship; highly valued and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very happy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needless repetition of an idea, statement,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hard to notice or see : 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(v) to say the opposite of (something that someone else has said) : to deny the truth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(n) a situation in which people, groups, etc., fight, oppose, or challenge each other in an angry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very clever, amusing, and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showing depth and sincerity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a word, phrase, etc., that repeats something else and is therefore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effective from a particular date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able to express ideas clearly and effectively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used to describe something that is boring because it is always the same; uttered or sounded in one unvarying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occurring immediately before the last one : next to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(adv) in a way that is uncertain, indefinite,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(of a person or their behavior) unconventional and 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showing willingness to allow the existence of opinions or behavior that one does no necessarily agree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 pages 82-178</dc:title>
  <dcterms:created xsi:type="dcterms:W3CDTF">2021-10-11T14:02:21Z</dcterms:created>
  <dcterms:modified xsi:type="dcterms:W3CDTF">2021-10-11T14:02:21Z</dcterms:modified>
</cp:coreProperties>
</file>