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 Two: Tilapia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realizes that the more she is picked on, the more she should be serene?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close family friend does whatever he can to help and support the Kawashima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Naido has what speech disorder that Yoko is able to 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three Kawashimas want to uphold their family ______, even if they are on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student bullies Yoko at school and is eventually suspended?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Iwai, Yoko's biology teacher, offers her a job in which department of a silk textile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Mrs. Suzuki asks Ko to stitch what traditional garment for her newborn son's name-day blessing?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of the main characters doesn't believe in hindsight?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 Kawashimas keep their earnings?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Yoko notices that Hideyo sometimes acts like which family member who is lost at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Yoko's only friend at school, Mr. Naido, works in which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insects that are involved in Yoko's science project teach her to "endure burdens and go through life calmly"?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accuses the Kawashimas of setting the fire in the warehouse?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patient in the hospital who leaves many of her things for the Kawashimas to use in return for Yoko's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disastrous fire in the warehouse injures which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Kawashima family lived in what building that belonged to Mr. and Mrs. Masuda?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Underneath what does Hideyo build a shack for their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rushes into the Kawashimas' burning home to retrieve what family heirloom?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influential war forced Yoko and her family out of their home in Korea?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refugee center where Yoko posts messages for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Two: Tilapia </dc:title>
  <dcterms:created xsi:type="dcterms:W3CDTF">2021-10-11T14:02:39Z</dcterms:created>
  <dcterms:modified xsi:type="dcterms:W3CDTF">2021-10-11T14:02:39Z</dcterms:modified>
</cp:coreProperties>
</file>