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VI - Captain Silver 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aggressively defiant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fears, anxieties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disdainfully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baffling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plotted sneakily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steep, vertical sided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unstopping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forcefulness of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cautious and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harboring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foul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great suffering and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trying to get oneself into good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highest popint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overly eager to please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VI - Captain Silver  and More</dc:title>
  <dcterms:created xsi:type="dcterms:W3CDTF">2021-10-11T14:03:14Z</dcterms:created>
  <dcterms:modified xsi:type="dcterms:W3CDTF">2021-10-11T14:03:14Z</dcterms:modified>
</cp:coreProperties>
</file>