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 ll Key Terms to Know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called when rival businesses buy stock from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belief that people who were born in America were better than the new immigrants?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right to control a product?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 the period where the population of people in cities and the number  of cities increased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combining firms into the same business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gave an inventor the right to an idea?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a landscape engineer who designed Fairmont Park?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used in factories to produce cheaper goods?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business leaders such as John D. Rockefeller and Andrew Carnegie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program helped immigrants learn English and learn American customs?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American port in the New York Harbor where European immigrants arrived and were evaluated?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cheap housing development that could fit multiple families?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ll Key Terms to Know Crossword</dc:title>
  <dcterms:created xsi:type="dcterms:W3CDTF">2021-10-11T14:02:57Z</dcterms:created>
  <dcterms:modified xsi:type="dcterms:W3CDTF">2021-10-11T14:02:57Z</dcterms:modified>
</cp:coreProperties>
</file>