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 of a Group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people you really admire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okay to be _____________ if things don't go your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must always remember to be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cooperate, they work together towards a common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world is made up of people from different cultures, ________, and backgrounds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can accept that things don't go according to your plan, you can be considered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best to save your hurt feelings or anger when it's safe and __________ to express those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can respect each other's ______________, we can all learn from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and prejudice only foster bad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ask ______________________ you show that you are interested in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of a Group Crossword!</dc:title>
  <dcterms:created xsi:type="dcterms:W3CDTF">2021-10-11T14:02:41Z</dcterms:created>
  <dcterms:modified xsi:type="dcterms:W3CDTF">2021-10-11T14:02:41Z</dcterms:modified>
</cp:coreProperties>
</file>