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of speech and 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we use in the beginning of a sentence or the name of things and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used before certain conjunctions.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using the direct words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joins two sentences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word used for naming things. It can be a person, place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tells you more about the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shows relation between things in a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used after expressing strong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doing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words shorter.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tells you about a person, animal or thing without giving it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tells you more about the noun.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speech and Punctuation</dc:title>
  <dcterms:created xsi:type="dcterms:W3CDTF">2021-10-11T14:03:25Z</dcterms:created>
  <dcterms:modified xsi:type="dcterms:W3CDTF">2021-10-11T14:03:25Z</dcterms:modified>
</cp:coreProperties>
</file>