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нога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голова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ухо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сердце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колена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нос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палец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волосы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Лицо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рот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шея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глаз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кожа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of the body</dc:title>
  <dcterms:created xsi:type="dcterms:W3CDTF">2021-10-11T14:03:42Z</dcterms:created>
  <dcterms:modified xsi:type="dcterms:W3CDTF">2021-10-11T14:03:42Z</dcterms:modified>
</cp:coreProperties>
</file>