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time indian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brightred    </w:t>
      </w:r>
      <w:r>
        <w:t xml:space="preserve">   eugene    </w:t>
      </w:r>
      <w:r>
        <w:t xml:space="preserve">   indian    </w:t>
      </w:r>
      <w:r>
        <w:t xml:space="preserve">   mary    </w:t>
      </w:r>
      <w:r>
        <w:t xml:space="preserve">   montana    </w:t>
      </w:r>
      <w:r>
        <w:t xml:space="preserve">   penelope    </w:t>
      </w:r>
      <w:r>
        <w:t xml:space="preserve">   powwow    </w:t>
      </w:r>
      <w:r>
        <w:t xml:space="preserve">   reardan    </w:t>
      </w:r>
      <w:r>
        <w:t xml:space="preserve">   reservation    </w:t>
      </w:r>
      <w:r>
        <w:t xml:space="preserve">   rowdey    </w:t>
      </w:r>
      <w:r>
        <w:t xml:space="preserve">   savage summer    </w:t>
      </w:r>
      <w:r>
        <w:t xml:space="preserve">   sherman alexi    </w:t>
      </w:r>
      <w:r>
        <w:t xml:space="preserve">   spinal fluid    </w:t>
      </w:r>
      <w:r>
        <w:t xml:space="preserve">   spokane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 crossword</dc:title>
  <dcterms:created xsi:type="dcterms:W3CDTF">2021-10-11T14:03:46Z</dcterms:created>
  <dcterms:modified xsi:type="dcterms:W3CDTF">2021-10-11T14:03:46Z</dcterms:modified>
</cp:coreProperties>
</file>