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Parte 1- La Tierra y El Espacio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Uno entre Gibraltar y España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 sube aproximadamente a las 2 pm y baja a las 8 pm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fondo (bottom) de dos colinas de montañas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Más pequeño que una montaña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Todos de la Tierra, como los humanos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Donde muchos peces colores y corales viven, como la Australia famosa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adjetivo para ésos en el oeste de Suramérica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Todos del espacio, como estrellas o el universo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Hay dos principales en los Estados Unidos, "Rockies" 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 rompe en la orilla (una palabra general)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tierra cerca del mar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sur de la Florida donde hay gators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lugar plano sin montañas o colina, sólo hierba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Rango (range) de visión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comienzo, el primero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Parte 1- La Tierra y El Espacio</dc:title>
  <dcterms:created xsi:type="dcterms:W3CDTF">2021-10-11T14:03:23Z</dcterms:created>
  <dcterms:modified xsi:type="dcterms:W3CDTF">2021-10-11T14:03:23Z</dcterms:modified>
</cp:coreProperties>
</file>