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Partership Working to Safeguard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confidentiality    </w:t>
      </w:r>
      <w:r>
        <w:t xml:space="preserve">   paperwork    </w:t>
      </w:r>
      <w:r>
        <w:t xml:space="preserve">   practitioner    </w:t>
      </w:r>
      <w:r>
        <w:t xml:space="preserve">   social worker    </w:t>
      </w:r>
      <w:r>
        <w:t xml:space="preserve">   police    </w:t>
      </w:r>
      <w:r>
        <w:t xml:space="preserve">   protect    </w:t>
      </w:r>
      <w:r>
        <w:t xml:space="preserve">   legislation    </w:t>
      </w:r>
      <w:r>
        <w:t xml:space="preserve">   identify    </w:t>
      </w:r>
      <w:r>
        <w:t xml:space="preserve">   report    </w:t>
      </w:r>
      <w:r>
        <w:t xml:space="preserve">   harm    </w:t>
      </w:r>
      <w:r>
        <w:t xml:space="preserve">   support    </w:t>
      </w:r>
      <w:r>
        <w:t xml:space="preserve">   information    </w:t>
      </w:r>
      <w:r>
        <w:t xml:space="preserve">   neglect    </w:t>
      </w:r>
      <w:r>
        <w:t xml:space="preserve">   abuse    </w:t>
      </w:r>
      <w:r>
        <w:t xml:space="preserve">   Multiagency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Partership Working to Safeguard</dc:title>
  <dcterms:created xsi:type="dcterms:W3CDTF">2021-10-11T14:02:59Z</dcterms:created>
  <dcterms:modified xsi:type="dcterms:W3CDTF">2021-10-11T14:02:59Z</dcterms:modified>
</cp:coreProperties>
</file>