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Partes Corporis Humanis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Pars qui sub pulmones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Pars in quo cibus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Partes quibus spiramus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Pars longa in quo sanguis movet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Pars in capite quo spiramus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Partes longae quibus ambulamus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Pars in quo capillus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Partes parvae quibus ambulamus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Partes quibus videmus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Pars quo putamus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Partes quibus capimus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Pars quo essemus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Pars quibus audimus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Corporis Humanis</dc:title>
  <dcterms:created xsi:type="dcterms:W3CDTF">2021-10-11T14:02:53Z</dcterms:created>
  <dcterms:modified xsi:type="dcterms:W3CDTF">2021-10-11T14:02:53Z</dcterms:modified>
</cp:coreProperties>
</file>