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ombligo    </w:t>
      </w:r>
      <w:r>
        <w:t xml:space="preserve">   stomago    </w:t>
      </w:r>
      <w:r>
        <w:t xml:space="preserve">   indice    </w:t>
      </w:r>
      <w:r>
        <w:t xml:space="preserve">   cintura    </w:t>
      </w:r>
      <w:r>
        <w:t xml:space="preserve">   anula    </w:t>
      </w:r>
      <w:r>
        <w:t xml:space="preserve">   pugar    </w:t>
      </w:r>
      <w:r>
        <w:t xml:space="preserve">   muneca    </w:t>
      </w:r>
      <w:r>
        <w:t xml:space="preserve">   parpado    </w:t>
      </w:r>
      <w:r>
        <w:t xml:space="preserve">   barbilla    </w:t>
      </w:r>
      <w:r>
        <w:t xml:space="preserve">   corazon    </w:t>
      </w:r>
      <w:r>
        <w:t xml:space="preserve">   radilla    </w:t>
      </w:r>
      <w:r>
        <w:t xml:space="preserve">   orejas    </w:t>
      </w:r>
      <w:r>
        <w:t xml:space="preserve">   ojos    </w:t>
      </w:r>
      <w:r>
        <w:t xml:space="preserve">   cejos    </w:t>
      </w:r>
      <w:r>
        <w:t xml:space="preserve">   nariz    </w:t>
      </w:r>
      <w:r>
        <w:t xml:space="preserve">   pestanas    </w:t>
      </w:r>
      <w:r>
        <w:t xml:space="preserve">   frente    </w:t>
      </w:r>
      <w:r>
        <w:t xml:space="preserve">   coro    </w:t>
      </w:r>
      <w:r>
        <w:t xml:space="preserve">   tobillo    </w:t>
      </w:r>
      <w:r>
        <w:t xml:space="preserve">   cado    </w:t>
      </w:r>
      <w:r>
        <w:t xml:space="preserve">   debos    </w:t>
      </w:r>
      <w:r>
        <w:t xml:space="preserve">   pie    </w:t>
      </w:r>
      <w:r>
        <w:t xml:space="preserve">   mano    </w:t>
      </w:r>
      <w:r>
        <w:t xml:space="preserve">   pecho    </w:t>
      </w:r>
      <w:r>
        <w:t xml:space="preserve">   brazo    </w:t>
      </w:r>
      <w:r>
        <w:t xml:space="preserve">   cuello    </w:t>
      </w:r>
      <w:r>
        <w:t xml:space="preserve">   pelo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2021-10-11T14:03:32Z</dcterms:created>
  <dcterms:modified xsi:type="dcterms:W3CDTF">2021-10-11T14:03:32Z</dcterms:modified>
</cp:coreProperties>
</file>