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Partes Del Cuerpo/ La Cara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Estoy en la parte posterior de su 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Estoy apegado a su frente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rimas con el compartimiento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se encuentran los dedos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soy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puede ser de muchos colores diferentes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parte del cuerpo donde se encuentra el cerebro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cabeza se adjunta a la presente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está cerca de la parte inferior de 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Estoy apegado a sus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utiliza este 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hay muchos de nosotros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Cuerpo/ La Cara</dc:title>
  <dcterms:created xsi:type="dcterms:W3CDTF">2021-10-11T14:02:25Z</dcterms:created>
  <dcterms:modified xsi:type="dcterms:W3CDTF">2021-10-11T14:02:25Z</dcterms:modified>
</cp:coreProperties>
</file>