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Cuerpo!</w:t>
      </w:r>
    </w:p>
    <w:p>
      <w:pPr>
        <w:pStyle w:val="Questions"/>
      </w:pPr>
      <w:r>
        <w:t xml:space="preserve">1. OBRSHOM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AIZNR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SIPE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ZCEAAB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ONMAS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OJSO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EUGANL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OABC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SAJEOR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OEDDS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Cuerpo!</dc:title>
  <dcterms:created xsi:type="dcterms:W3CDTF">2021-10-11T14:03:12Z</dcterms:created>
  <dcterms:modified xsi:type="dcterms:W3CDTF">2021-10-11T14:03:12Z</dcterms:modified>
</cp:coreProperties>
</file>