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Partes del Cuerpo</w:t>
      </w:r>
    </w:p>
    <w:p>
      <w:pPr>
        <w:pStyle w:val="Questions"/>
      </w:pPr>
      <w:r>
        <w:t xml:space="preserve">1. ASL AASPESÑT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LE ZNOÓCAR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SLA ECASJ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AL ERNFTE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LE LPOE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LA NLGAEU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SLO BAISOL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LA NACU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LSO ORMBHOS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AL CUTAIRN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LA RAODILL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LE ILBTOLO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Partes del Cuerpo</dc:title>
  <dcterms:created xsi:type="dcterms:W3CDTF">2021-10-11T14:03:18Z</dcterms:created>
  <dcterms:modified xsi:type="dcterms:W3CDTF">2021-10-11T14:03:18Z</dcterms:modified>
</cp:coreProperties>
</file>