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los labios    </w:t>
      </w:r>
      <w:r>
        <w:t xml:space="preserve">   las pestanas    </w:t>
      </w:r>
      <w:r>
        <w:t xml:space="preserve">   la lengua    </w:t>
      </w:r>
      <w:r>
        <w:t xml:space="preserve">   el cabello    </w:t>
      </w:r>
      <w:r>
        <w:t xml:space="preserve">   el pelo    </w:t>
      </w:r>
      <w:r>
        <w:t xml:space="preserve">   el cuello    </w:t>
      </w:r>
      <w:r>
        <w:t xml:space="preserve">   los dientes    </w:t>
      </w:r>
      <w:r>
        <w:t xml:space="preserve">   la oreja    </w:t>
      </w:r>
      <w:r>
        <w:t xml:space="preserve">   el ojo    </w:t>
      </w:r>
      <w:r>
        <w:t xml:space="preserve">   la nariz    </w:t>
      </w:r>
      <w:r>
        <w:t xml:space="preserve">   la boca    </w:t>
      </w:r>
      <w:r>
        <w:t xml:space="preserve">   la cara    </w:t>
      </w:r>
      <w:r>
        <w:t xml:space="preserve">   la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</dc:title>
  <dcterms:created xsi:type="dcterms:W3CDTF">2021-10-11T14:03:22Z</dcterms:created>
  <dcterms:modified xsi:type="dcterms:W3CDTF">2021-10-11T14:03:22Z</dcterms:modified>
</cp:coreProperties>
</file>