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 (Body Parts)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estómago    </w:t>
      </w:r>
      <w:r>
        <w:t xml:space="preserve">   Los dientes    </w:t>
      </w:r>
      <w:r>
        <w:t xml:space="preserve">   La oreja    </w:t>
      </w:r>
      <w:r>
        <w:t xml:space="preserve">   La pierna    </w:t>
      </w:r>
      <w:r>
        <w:t xml:space="preserve">   La nariz    </w:t>
      </w:r>
      <w:r>
        <w:t xml:space="preserve">   La cabeza    </w:t>
      </w:r>
      <w:r>
        <w:t xml:space="preserve">   El dedo del pie    </w:t>
      </w:r>
      <w:r>
        <w:t xml:space="preserve">   El dedo de la mano    </w:t>
      </w:r>
      <w:r>
        <w:t xml:space="preserve">   La rodilla    </w:t>
      </w:r>
      <w:r>
        <w:t xml:space="preserve">   La mano    </w:t>
      </w:r>
      <w:r>
        <w:t xml:space="preserve">   El brazo    </w:t>
      </w:r>
      <w:r>
        <w:t xml:space="preserve">   El codo    </w:t>
      </w:r>
      <w:r>
        <w:t xml:space="preserve">   El hombro    </w:t>
      </w:r>
      <w:r>
        <w:t xml:space="preserve">   La boca    </w:t>
      </w:r>
      <w:r>
        <w:t xml:space="preserve">   El 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 (Body Parts)</dc:title>
  <dcterms:created xsi:type="dcterms:W3CDTF">2021-10-11T14:03:34Z</dcterms:created>
  <dcterms:modified xsi:type="dcterms:W3CDTF">2021-10-11T14:03:34Z</dcterms:modified>
</cp:coreProperties>
</file>