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Partes del Cuerpo - Examen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garganta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cabeza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pelo (el cabello)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dedos de 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dedos del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ojos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espalda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estomago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brazo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forehead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piernas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labios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barbilla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orejas (los oidos)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nariz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 - Examen</dc:title>
  <dcterms:created xsi:type="dcterms:W3CDTF">2021-10-11T14:03:50Z</dcterms:created>
  <dcterms:modified xsi:type="dcterms:W3CDTF">2021-10-11T14:03:50Z</dcterms:modified>
</cp:coreProperties>
</file>