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Partes del Cuerpo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cabeza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foot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pierna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eye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leg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lengua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tongue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ceja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finger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labio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nape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oreja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cintura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frente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waist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caballo-pelo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ojo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head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elbow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forehead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eyebrow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Partes del Cuerpo</dc:title>
  <dcterms:created xsi:type="dcterms:W3CDTF">2021-10-11T14:03:00Z</dcterms:created>
  <dcterms:modified xsi:type="dcterms:W3CDTF">2021-10-11T14:03:00Z</dcterms:modified>
</cp:coreProperties>
</file>