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similar a hombre y hambre pero es parte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pecho está delante y la ... está detrás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está entre(between) el hombro y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rezas (prays) te pones 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estás enfermo  te duele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cubre la cabeza con 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pones tu gorra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escuchas con las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comes mucho te duele el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dentista dice "saca la ... y di ahhhhhh"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 usa esta palabra mucho en canciones de amor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Vemos con estos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abres la ... para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 cepillas los ....después de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Respiras por la ...</w:t>
            </w:r>
          </w:p>
        </w:tc>
      </w:tr>
    </w:tbl>
    <w:p>
      <w:pPr>
        <w:pStyle w:val="WordBankMedium"/>
      </w:pPr>
      <w:r>
        <w:t xml:space="preserve">   ojos    </w:t>
      </w:r>
      <w:r>
        <w:t xml:space="preserve">   nariz    </w:t>
      </w:r>
      <w:r>
        <w:t xml:space="preserve">   cabeza    </w:t>
      </w:r>
      <w:r>
        <w:t xml:space="preserve">   pelo    </w:t>
      </w:r>
      <w:r>
        <w:t xml:space="preserve">   orejas    </w:t>
      </w:r>
      <w:r>
        <w:t xml:space="preserve">   lengua    </w:t>
      </w:r>
      <w:r>
        <w:t xml:space="preserve">   boca    </w:t>
      </w:r>
      <w:r>
        <w:t xml:space="preserve">   dientes    </w:t>
      </w:r>
      <w:r>
        <w:t xml:space="preserve">   garganta    </w:t>
      </w:r>
      <w:r>
        <w:t xml:space="preserve">   estomago    </w:t>
      </w:r>
      <w:r>
        <w:t xml:space="preserve">   corazón    </w:t>
      </w:r>
      <w:r>
        <w:t xml:space="preserve">   espalda    </w:t>
      </w:r>
      <w:r>
        <w:t xml:space="preserve">   hombro    </w:t>
      </w:r>
      <w:r>
        <w:t xml:space="preserve">   rodilla    </w:t>
      </w:r>
      <w:r>
        <w:t xml:space="preserve">   codo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2021-10-11T14:03:29Z</dcterms:created>
  <dcterms:modified xsi:type="dcterms:W3CDTF">2021-10-11T14:03:29Z</dcterms:modified>
</cp:coreProperties>
</file>