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omblligo    </w:t>
      </w:r>
      <w:r>
        <w:t xml:space="preserve">   barbilla    </w:t>
      </w:r>
      <w:r>
        <w:t xml:space="preserve">   nariz    </w:t>
      </w:r>
      <w:r>
        <w:t xml:space="preserve">   orejas    </w:t>
      </w:r>
      <w:r>
        <w:t xml:space="preserve">   frente    </w:t>
      </w:r>
      <w:r>
        <w:t xml:space="preserve">   mandíbula    </w:t>
      </w:r>
      <w:r>
        <w:t xml:space="preserve">   parpados    </w:t>
      </w:r>
      <w:r>
        <w:t xml:space="preserve">   cejas    </w:t>
      </w:r>
      <w:r>
        <w:t xml:space="preserve">   pies    </w:t>
      </w:r>
      <w:r>
        <w:t xml:space="preserve">   espalda    </w:t>
      </w:r>
      <w:r>
        <w:t xml:space="preserve">   hombros    </w:t>
      </w:r>
      <w:r>
        <w:t xml:space="preserve">   gluteos    </w:t>
      </w:r>
      <w:r>
        <w:t xml:space="preserve">   nudillos    </w:t>
      </w:r>
      <w:r>
        <w:t xml:space="preserve">   muñeca    </w:t>
      </w:r>
      <w:r>
        <w:t xml:space="preserve">   cabeza    </w:t>
      </w:r>
      <w:r>
        <w:t xml:space="preserve">   boca    </w:t>
      </w:r>
      <w:r>
        <w:t xml:space="preserve">   cuello    </w:t>
      </w:r>
      <w:r>
        <w:t xml:space="preserve">   rodillas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2021-10-11T14:03:10Z</dcterms:created>
  <dcterms:modified xsi:type="dcterms:W3CDTF">2021-10-11T14:03:10Z</dcterms:modified>
</cp:coreProperties>
</file>