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 y 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fiebre    </w:t>
      </w:r>
      <w:r>
        <w:t xml:space="preserve">   duele    </w:t>
      </w:r>
      <w:r>
        <w:t xml:space="preserve">   tos    </w:t>
      </w:r>
      <w:r>
        <w:t xml:space="preserve">   dolor    </w:t>
      </w:r>
      <w:r>
        <w:t xml:space="preserve">   tener    </w:t>
      </w:r>
      <w:r>
        <w:t xml:space="preserve">   dedos    </w:t>
      </w:r>
      <w:r>
        <w:t xml:space="preserve">   manos    </w:t>
      </w:r>
      <w:r>
        <w:t xml:space="preserve">   hombro    </w:t>
      </w:r>
      <w:r>
        <w:t xml:space="preserve">   codo    </w:t>
      </w:r>
      <w:r>
        <w:t xml:space="preserve">   rodilla    </w:t>
      </w:r>
      <w:r>
        <w:t xml:space="preserve">   espalda    </w:t>
      </w:r>
      <w:r>
        <w:t xml:space="preserve">   orejas    </w:t>
      </w:r>
      <w:r>
        <w:t xml:space="preserve">   oido    </w:t>
      </w:r>
      <w:r>
        <w:t xml:space="preserve">   ojos    </w:t>
      </w:r>
      <w:r>
        <w:t xml:space="preserve">   nariz    </w:t>
      </w:r>
      <w:r>
        <w:t xml:space="preserve">   piernas    </w:t>
      </w:r>
      <w:r>
        <w:t xml:space="preserve">   brazos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 y mas</dc:title>
  <dcterms:created xsi:type="dcterms:W3CDTF">2021-10-11T14:03:02Z</dcterms:created>
  <dcterms:modified xsi:type="dcterms:W3CDTF">2021-10-11T14:03:02Z</dcterms:modified>
</cp:coreProperties>
</file>