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Partes internas del C.P.U.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Partes internas del C.P.U.</dc:title>
  <dcterms:created xsi:type="dcterms:W3CDTF">2021-10-11T14:03:39Z</dcterms:created>
  <dcterms:modified xsi:type="dcterms:W3CDTF">2021-10-11T14:03:39Z</dcterms:modified>
</cp:coreProperties>
</file>