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Parti del corpo 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PUOI DARE LO SMALTO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BATTONO QUANDO SI GUARDA UNO SPETTACOLO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QUALCUNO CHE L'HA "A CUORE"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USI PER RESPIRARE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 SCORRE IL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ORGANO CHE BATTE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POSSONO TINGERE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PARLA TANTO SI DICE CHE LA ABBIA LUNGA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DITO PICCINO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"INTELLIGENTE" DELLA TESTA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 del corpo umano</dc:title>
  <dcterms:created xsi:type="dcterms:W3CDTF">2021-10-11T14:03:48Z</dcterms:created>
  <dcterms:modified xsi:type="dcterms:W3CDTF">2021-10-11T14:03:48Z</dcterms:modified>
</cp:coreProperties>
</file>