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Participation in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 for 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states in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 Senator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is County seat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President of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to Vote?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Job of Legislative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Secretary of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Vice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Capital of 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Speaker of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Secretary of Defense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 Senator #2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Supreme law in U.S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NY State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Higher education in 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Capital of 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NY Assembly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NY Senator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Job only Federal government can do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Participation in Government</dc:title>
  <dcterms:created xsi:type="dcterms:W3CDTF">2021-10-11T14:02:58Z</dcterms:created>
  <dcterms:modified xsi:type="dcterms:W3CDTF">2021-10-11T14:02:58Z</dcterms:modified>
</cp:coreProperties>
</file>