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Participe passé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Elles se sont ______ (promettre) de se revoir vite.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 se sont __________ (demander) s'ils devaient faire grève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 grèves, il y en a ______(avoir) beaucoup en France.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..les clés qu'elles avait (oublier) étaient _____ (rester) dans sa poche.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Les documents qu'elles avaient_______ (perdre)...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Les enfants se sont ________ (amuser) sur la balançoire.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Ils se sont _______ (faire) attaquer par un 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Les documents qu'elles avaient (perdre) ont été _______ (retrouver)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Ces photos, je les ai ______ (prendre) cet été.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60 ans que la reine a (régner) ont été _____ (apprécier) par son peuple.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Elle s'est ____ (rendre) compte...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Elle s'est (rendre) compte que les clés qu'elle avait_____ (oublier)...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pluie qui est (tomber) a _________ (endommager) le sous-sol.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portes ont été _________ (ouvrir).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(énerver), les ouvrières ont réclamé un salaire plus élevé.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L'averse qu'il y a (avoir) s'est _________ (résorber).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60 ans que la rein a _______ (régner)...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Ces chats ont _______ (vivre) leurs 9 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L'averse qu'il y a ___ (avoir)...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 pluie qui est _______ (tomber)...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Participe passé</dc:title>
  <dcterms:created xsi:type="dcterms:W3CDTF">2021-10-11T14:03:43Z</dcterms:created>
  <dcterms:modified xsi:type="dcterms:W3CDTF">2021-10-11T14:03:43Z</dcterms:modified>
</cp:coreProperties>
</file>