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Participes passés mélangés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    </w:t>
      </w:r>
      <w:r>
        <w:t xml:space="preserve">   démonté    </w:t>
      </w:r>
      <w:r>
        <w:t xml:space="preserve">   construit    </w:t>
      </w:r>
      <w:r>
        <w:t xml:space="preserve">   acquis    </w:t>
      </w:r>
      <w:r>
        <w:t xml:space="preserve">   jeté    </w:t>
      </w:r>
      <w:r>
        <w:t xml:space="preserve">   tu    </w:t>
      </w:r>
      <w:r>
        <w:t xml:space="preserve">   craint    </w:t>
      </w:r>
      <w:r>
        <w:t xml:space="preserve">   vendu    </w:t>
      </w:r>
      <w:r>
        <w:t xml:space="preserve">   apprécié    </w:t>
      </w:r>
      <w:r>
        <w:t xml:space="preserve">   bu    </w:t>
      </w:r>
      <w:r>
        <w:t xml:space="preserve">   convaincu    </w:t>
      </w:r>
      <w:r>
        <w:t xml:space="preserve">   compris    </w:t>
      </w:r>
      <w:r>
        <w:t xml:space="preserve">   peint    </w:t>
      </w:r>
      <w:r>
        <w:t xml:space="preserve">   envoyé    </w:t>
      </w:r>
      <w:r>
        <w:t xml:space="preserve">   cueilli    </w:t>
      </w:r>
      <w:r>
        <w:t xml:space="preserve">   aperçu    </w:t>
      </w:r>
      <w:r>
        <w:t xml:space="preserve">   né    </w:t>
      </w:r>
      <w:r>
        <w:t xml:space="preserve">   mort    </w:t>
      </w:r>
      <w:r>
        <w:t xml:space="preserve">   été    </w:t>
      </w:r>
      <w:r>
        <w:t xml:space="preserve">   eu    </w:t>
      </w:r>
      <w:r>
        <w:t xml:space="preserve">   fait    </w:t>
      </w:r>
      <w:r>
        <w:t xml:space="preserve">   terminé    </w:t>
      </w:r>
      <w:r>
        <w:t xml:space="preserve">   repris    </w:t>
      </w:r>
      <w:r>
        <w:t xml:space="preserve">   offert    </w:t>
      </w:r>
      <w:r>
        <w:t xml:space="preserve">   assis    </w:t>
      </w:r>
      <w:r>
        <w:t xml:space="preserve">   découvert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Participes passés mélangés</dc:title>
  <dcterms:created xsi:type="dcterms:W3CDTF">2021-10-11T14:04:06Z</dcterms:created>
  <dcterms:modified xsi:type="dcterms:W3CDTF">2021-10-11T14:04:06Z</dcterms:modified>
</cp:coreProperties>
</file>