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Participi passati irregolari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rimanere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prendere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scendere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essere/stare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leggere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mettere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chiedere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nascere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scrivere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succedere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accendere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P.P. di aprire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piacere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scegliere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chiudere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decidere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rispondere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venire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rompere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spendere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Participi passati irregolari</dc:title>
  <dcterms:created xsi:type="dcterms:W3CDTF">2021-10-11T14:03:25Z</dcterms:created>
  <dcterms:modified xsi:type="dcterms:W3CDTF">2021-10-11T14:03:25Z</dcterms:modified>
</cp:coreProperties>
</file>