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Participios Pasados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asistir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cubrir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satisfacer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escribir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almorzar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tomar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imprimir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caminar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Participios Pasados</dc:title>
  <dcterms:created xsi:type="dcterms:W3CDTF">2022-08-22T22:19:08Z</dcterms:created>
  <dcterms:modified xsi:type="dcterms:W3CDTF">2022-08-22T22:19:08Z</dcterms:modified>
</cp:coreProperties>
</file>