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Participios Pasados Irregulares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decir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devolver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romper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morir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abrir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cubrir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volver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Participios Pasados Irregulares</dc:title>
  <dcterms:created xsi:type="dcterms:W3CDTF">2022-09-03T16:55:23Z</dcterms:created>
  <dcterms:modified xsi:type="dcterms:W3CDTF">2022-09-03T16:55:23Z</dcterms:modified>
</cp:coreProperties>
</file>